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October 08,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Oklahoma, United States</w:t>
      </w:r>
    </w:p>
    <w:p>
      <w:pPr>
        <w:pStyle w:val="aa"/>
      </w:pPr>
      <w:r>
        <w:rPr>
          <w:b/>
        </w:rPr>
        <w:t>Company</w:t>
      </w:r>
      <w:r>
        <w:t xml:space="preserve"> (referred to as either "the Company", "We", "Us" or "Our" in this Agreement) refers to Tanner Rose Tees .</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Free 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Tanner Rose Tees , accessible from </w:t>
      </w:r>
      <w:hyperlink r:id="rId9">
        <w:r>
          <w:rPr>
            <w:rStyle w:val="Hyperlink"/>
          </w:rPr>
          <w:t>Https://tanner-rose.com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Info@tanner-rose.com</w:t>
      </w:r>
    </w:p>
    <w:p>
      <w:pPr>
        <w:pStyle w:val="aa"/>
      </w:pPr>
      <w:r>
        <w:t>By phone number: 918-819-3108</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terms-and-conditions-generator/" TargetMode="External"/><Relationship Id="rId9" Type="http://schemas.openxmlformats.org/officeDocument/2006/relationships/hyperlink" Target="Https://tanner-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