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October 08,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Tanner Rose Tees .</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Oklahoma,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Tanner Rose Tees , accessible from </w:t>
      </w:r>
      <w:hyperlink r:id="rId9">
        <w:r>
          <w:rPr>
            <w:rStyle w:val="Hyperlink"/>
          </w:rPr>
          <w:t>Https://tanner-rose.com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Info@tanner-rose.com</w:t>
      </w:r>
    </w:p>
    <w:p>
      <w:pPr>
        <w:pStyle w:val="aa"/>
      </w:pPr>
      <w:r>
        <w:t xml:space="preserve">By visiting this page on our website: </w:t>
      </w:r>
      <w:hyperlink r:id="rId11">
        <w:r>
          <w:rPr>
            <w:rStyle w:val="Hyperlink"/>
          </w:rPr>
          <w:t>https://www.tanner-rose.com/contact</w:t>
        </w:r>
      </w:hyperlink>
      <w:r/>
    </w:p>
    <w:p>
      <w:pPr>
        <w:pStyle w:val="aa"/>
      </w:pPr>
      <w:r>
        <w:t>By phone number: 918-819-3108</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Https://tanner-rose.com"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https://www.tanner-rose.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